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BC15" w14:textId="4877196C" w:rsidR="00410DD9" w:rsidRDefault="00000000">
      <w:pPr>
        <w:pStyle w:val="Heading1"/>
        <w:jc w:val="center"/>
      </w:pPr>
      <w:r>
        <w:t>Brazil  — Rich Information &amp; Fun Facts</w:t>
      </w:r>
    </w:p>
    <w:p w14:paraId="09521719" w14:textId="77777777" w:rsidR="00410DD9" w:rsidRDefault="00000000">
      <w:pPr>
        <w:pStyle w:val="Heading2"/>
      </w:pPr>
      <w:r>
        <w:t>Basic Information About Brazil</w:t>
      </w:r>
    </w:p>
    <w:p w14:paraId="2D4CC6AA" w14:textId="77777777" w:rsidR="00410DD9" w:rsidRDefault="00000000">
      <w:pPr>
        <w:pStyle w:val="ListBullet"/>
      </w:pPr>
      <w:r>
        <w:t>Capital City: Brasília</w:t>
      </w:r>
    </w:p>
    <w:p w14:paraId="756E4484" w14:textId="77777777" w:rsidR="00410DD9" w:rsidRDefault="00000000">
      <w:pPr>
        <w:pStyle w:val="ListBullet"/>
      </w:pPr>
      <w:r>
        <w:t>Largest City: São Paulo</w:t>
      </w:r>
    </w:p>
    <w:p w14:paraId="22477736" w14:textId="77777777" w:rsidR="00410DD9" w:rsidRDefault="00000000">
      <w:pPr>
        <w:pStyle w:val="ListBullet"/>
      </w:pPr>
      <w:r>
        <w:t>Population: About 216 million people</w:t>
      </w:r>
    </w:p>
    <w:p w14:paraId="2AB524D1" w14:textId="77777777" w:rsidR="00410DD9" w:rsidRDefault="00000000">
      <w:pPr>
        <w:pStyle w:val="ListBullet"/>
      </w:pPr>
      <w:r>
        <w:t>Language: Portuguese</w:t>
      </w:r>
    </w:p>
    <w:p w14:paraId="0252235F" w14:textId="77777777" w:rsidR="00410DD9" w:rsidRDefault="00000000">
      <w:pPr>
        <w:pStyle w:val="ListBullet"/>
      </w:pPr>
      <w:r>
        <w:t>Currency: Brazilian Real (R$)</w:t>
      </w:r>
    </w:p>
    <w:p w14:paraId="2423A4E4" w14:textId="77777777" w:rsidR="00410DD9" w:rsidRDefault="00000000">
      <w:pPr>
        <w:pStyle w:val="ListBullet"/>
      </w:pPr>
      <w:r>
        <w:t>Government Type: Federal Republic</w:t>
      </w:r>
    </w:p>
    <w:p w14:paraId="06798D36" w14:textId="77777777" w:rsidR="00410DD9" w:rsidRDefault="00000000">
      <w:pPr>
        <w:pStyle w:val="ListBullet"/>
      </w:pPr>
      <w:r>
        <w:t>National Colors: Green, Yellow, Blue, and White</w:t>
      </w:r>
    </w:p>
    <w:p w14:paraId="002AF496" w14:textId="77777777" w:rsidR="00410DD9" w:rsidRDefault="00000000">
      <w:pPr>
        <w:pStyle w:val="Heading2"/>
      </w:pPr>
      <w:r>
        <w:t>Geography &amp; Climate</w:t>
      </w:r>
    </w:p>
    <w:p w14:paraId="0AF5D92A" w14:textId="77777777" w:rsidR="00410DD9" w:rsidRDefault="00000000">
      <w:pPr>
        <w:pStyle w:val="ListBullet"/>
      </w:pPr>
      <w:r>
        <w:t>Brazil is the largest country in South America.</w:t>
      </w:r>
    </w:p>
    <w:p w14:paraId="1498DC5B" w14:textId="77777777" w:rsidR="00410DD9" w:rsidRDefault="00000000">
      <w:pPr>
        <w:pStyle w:val="ListBullet"/>
      </w:pPr>
      <w:r>
        <w:t>Brazil has rainforests, beaches, rivers, mountains, and modern cities.</w:t>
      </w:r>
    </w:p>
    <w:p w14:paraId="474A4479" w14:textId="77777777" w:rsidR="00410DD9" w:rsidRDefault="00000000">
      <w:pPr>
        <w:pStyle w:val="ListBullet"/>
      </w:pPr>
      <w:r>
        <w:t>The climate is mostly tropical and warm.</w:t>
      </w:r>
    </w:p>
    <w:p w14:paraId="0731B41C" w14:textId="77777777" w:rsidR="00410DD9" w:rsidRDefault="00000000">
      <w:pPr>
        <w:pStyle w:val="ListBullet"/>
      </w:pPr>
      <w:r>
        <w:t>Northern Brazil is hot and rainy, while southern Brazil can be cooler.</w:t>
      </w:r>
    </w:p>
    <w:p w14:paraId="18D73F63" w14:textId="77777777" w:rsidR="00410DD9" w:rsidRDefault="00000000">
      <w:pPr>
        <w:pStyle w:val="Heading2"/>
      </w:pPr>
      <w:r>
        <w:t>Famous Geographic Features</w:t>
      </w:r>
    </w:p>
    <w:p w14:paraId="14A768B2" w14:textId="77777777" w:rsidR="00410DD9" w:rsidRDefault="00000000">
      <w:pPr>
        <w:pStyle w:val="ListBullet"/>
      </w:pPr>
      <w:r>
        <w:t>Amazon Rainforest</w:t>
      </w:r>
    </w:p>
    <w:p w14:paraId="75684330" w14:textId="77777777" w:rsidR="00410DD9" w:rsidRDefault="00000000">
      <w:pPr>
        <w:pStyle w:val="ListBullet"/>
      </w:pPr>
      <w:r>
        <w:t>Amazon River</w:t>
      </w:r>
    </w:p>
    <w:p w14:paraId="3BE67010" w14:textId="77777777" w:rsidR="00410DD9" w:rsidRDefault="00000000">
      <w:pPr>
        <w:pStyle w:val="ListBullet"/>
      </w:pPr>
      <w:r>
        <w:t>Iguazu Falls</w:t>
      </w:r>
    </w:p>
    <w:p w14:paraId="1265F7BF" w14:textId="77777777" w:rsidR="00410DD9" w:rsidRDefault="00000000">
      <w:pPr>
        <w:pStyle w:val="ListBullet"/>
      </w:pPr>
      <w:r>
        <w:t>Copacabana Beach</w:t>
      </w:r>
    </w:p>
    <w:p w14:paraId="6CDE1D5F" w14:textId="77777777" w:rsidR="00410DD9" w:rsidRDefault="00000000">
      <w:pPr>
        <w:pStyle w:val="Heading2"/>
      </w:pPr>
      <w:r>
        <w:t>Religion in Brazil</w:t>
      </w:r>
    </w:p>
    <w:p w14:paraId="2019AE30" w14:textId="77777777" w:rsidR="00410DD9" w:rsidRDefault="00000000">
      <w:pPr>
        <w:pStyle w:val="ListBullet"/>
      </w:pPr>
      <w:r>
        <w:t>Brazil is mostly Christian, especially Catholic.</w:t>
      </w:r>
    </w:p>
    <w:p w14:paraId="143C37D7" w14:textId="77777777" w:rsidR="00410DD9" w:rsidRDefault="00000000">
      <w:pPr>
        <w:pStyle w:val="ListBullet"/>
      </w:pPr>
      <w:r>
        <w:t>There are also Protestant churches, Jewish communities, Muslim communities, and other religions.</w:t>
      </w:r>
    </w:p>
    <w:p w14:paraId="6536E2C2" w14:textId="77777777" w:rsidR="00410DD9" w:rsidRDefault="00000000">
      <w:pPr>
        <w:pStyle w:val="ListBullet"/>
      </w:pPr>
      <w:r>
        <w:t>Brazil has religious freedom and diversity.</w:t>
      </w:r>
    </w:p>
    <w:p w14:paraId="05A61A66" w14:textId="77777777" w:rsidR="00410DD9" w:rsidRDefault="00000000">
      <w:pPr>
        <w:pStyle w:val="Heading2"/>
      </w:pPr>
      <w:r>
        <w:t>Culture &amp; Traditions</w:t>
      </w:r>
    </w:p>
    <w:p w14:paraId="504F8070" w14:textId="77777777" w:rsidR="00410DD9" w:rsidRDefault="00000000">
      <w:pPr>
        <w:pStyle w:val="ListBullet"/>
      </w:pPr>
      <w:r>
        <w:t>Brazil is famous for Carnival celebrations.</w:t>
      </w:r>
    </w:p>
    <w:p w14:paraId="14FF2A2C" w14:textId="77777777" w:rsidR="00410DD9" w:rsidRDefault="00000000">
      <w:pPr>
        <w:pStyle w:val="ListBullet"/>
      </w:pPr>
      <w:r>
        <w:t>Samba music and dancing are important parts of Brazilian culture.</w:t>
      </w:r>
    </w:p>
    <w:p w14:paraId="1C019987" w14:textId="77777777" w:rsidR="00410DD9" w:rsidRDefault="00000000">
      <w:pPr>
        <w:pStyle w:val="ListBullet"/>
      </w:pPr>
      <w:r>
        <w:t>Soccer is the most popular sport.</w:t>
      </w:r>
    </w:p>
    <w:p w14:paraId="046B84B9" w14:textId="77777777" w:rsidR="00410DD9" w:rsidRDefault="00000000">
      <w:pPr>
        <w:pStyle w:val="ListBullet"/>
      </w:pPr>
      <w:r>
        <w:t>Beach culture and festivals are very popular.</w:t>
      </w:r>
    </w:p>
    <w:p w14:paraId="2BCF54EC" w14:textId="77777777" w:rsidR="00410DD9" w:rsidRDefault="00000000">
      <w:pPr>
        <w:pStyle w:val="Heading2"/>
      </w:pPr>
      <w:r>
        <w:t>Traditional Foods</w:t>
      </w:r>
    </w:p>
    <w:p w14:paraId="4BF99F8D" w14:textId="77777777" w:rsidR="00410DD9" w:rsidRDefault="00000000">
      <w:pPr>
        <w:pStyle w:val="ListBullet"/>
      </w:pPr>
      <w:r>
        <w:t>Feijoada</w:t>
      </w:r>
    </w:p>
    <w:p w14:paraId="426AB871" w14:textId="77777777" w:rsidR="00410DD9" w:rsidRDefault="00000000">
      <w:pPr>
        <w:pStyle w:val="ListBullet"/>
      </w:pPr>
      <w:r>
        <w:t>Pão de queijo</w:t>
      </w:r>
    </w:p>
    <w:p w14:paraId="1332A730" w14:textId="77777777" w:rsidR="00410DD9" w:rsidRDefault="00000000">
      <w:pPr>
        <w:pStyle w:val="ListBullet"/>
      </w:pPr>
      <w:r>
        <w:t>Brigadeiro desserts</w:t>
      </w:r>
    </w:p>
    <w:p w14:paraId="194491A4" w14:textId="77777777" w:rsidR="00410DD9" w:rsidRDefault="00000000">
      <w:pPr>
        <w:pStyle w:val="ListBullet"/>
      </w:pPr>
      <w:r>
        <w:t>Churrasco barbecue</w:t>
      </w:r>
    </w:p>
    <w:p w14:paraId="7693F2B4" w14:textId="77777777" w:rsidR="00410DD9" w:rsidRDefault="00000000">
      <w:pPr>
        <w:pStyle w:val="ListBullet"/>
      </w:pPr>
      <w:r>
        <w:t>Açaí bowls</w:t>
      </w:r>
    </w:p>
    <w:p w14:paraId="24D2D116" w14:textId="77777777" w:rsidR="00410DD9" w:rsidRDefault="00000000">
      <w:pPr>
        <w:pStyle w:val="Heading2"/>
      </w:pPr>
      <w:r>
        <w:lastRenderedPageBreak/>
        <w:t>Famous Tourist Places</w:t>
      </w:r>
    </w:p>
    <w:p w14:paraId="46AC0FD6" w14:textId="77777777" w:rsidR="00410DD9" w:rsidRDefault="00000000">
      <w:pPr>
        <w:pStyle w:val="ListBullet"/>
      </w:pPr>
      <w:r>
        <w:t>Christ the Redeemer</w:t>
      </w:r>
    </w:p>
    <w:p w14:paraId="51E84C39" w14:textId="77777777" w:rsidR="00410DD9" w:rsidRDefault="00000000">
      <w:pPr>
        <w:pStyle w:val="ListBullet"/>
      </w:pPr>
      <w:r>
        <w:t>Sugarloaf Mountain</w:t>
      </w:r>
    </w:p>
    <w:p w14:paraId="57C10B7C" w14:textId="77777777" w:rsidR="00410DD9" w:rsidRDefault="00000000">
      <w:pPr>
        <w:pStyle w:val="ListBullet"/>
      </w:pPr>
      <w:r>
        <w:t>Amazon Rainforest</w:t>
      </w:r>
    </w:p>
    <w:p w14:paraId="23E279A7" w14:textId="77777777" w:rsidR="00410DD9" w:rsidRDefault="00000000">
      <w:pPr>
        <w:pStyle w:val="ListBullet"/>
      </w:pPr>
      <w:r>
        <w:t>Iguazu Falls</w:t>
      </w:r>
    </w:p>
    <w:p w14:paraId="4261BAD5" w14:textId="77777777" w:rsidR="00410DD9" w:rsidRDefault="00000000">
      <w:pPr>
        <w:pStyle w:val="ListBullet"/>
      </w:pPr>
      <w:r>
        <w:t>Copacabana Beach</w:t>
      </w:r>
    </w:p>
    <w:p w14:paraId="3A495BF0" w14:textId="77777777" w:rsidR="00410DD9" w:rsidRDefault="00000000">
      <w:pPr>
        <w:pStyle w:val="Heading2"/>
      </w:pPr>
      <w:r>
        <w:t>Best Hotels in Brazil</w:t>
      </w:r>
    </w:p>
    <w:p w14:paraId="2B58E8DF" w14:textId="77777777" w:rsidR="00410DD9" w:rsidRDefault="00000000">
      <w:pPr>
        <w:pStyle w:val="ListBullet"/>
      </w:pPr>
      <w:r>
        <w:t>Belmond Copacabana Palace</w:t>
      </w:r>
    </w:p>
    <w:p w14:paraId="0CEA6EF5" w14:textId="77777777" w:rsidR="00410DD9" w:rsidRDefault="00000000">
      <w:pPr>
        <w:pStyle w:val="ListBullet"/>
      </w:pPr>
      <w:r>
        <w:t>Hotel Unique</w:t>
      </w:r>
    </w:p>
    <w:p w14:paraId="18AF6C79" w14:textId="77777777" w:rsidR="00410DD9" w:rsidRDefault="00000000">
      <w:pPr>
        <w:pStyle w:val="ListBullet"/>
      </w:pPr>
      <w:r>
        <w:t>Fasano Rio</w:t>
      </w:r>
    </w:p>
    <w:p w14:paraId="1CE10BAA" w14:textId="77777777" w:rsidR="00410DD9" w:rsidRDefault="00000000">
      <w:pPr>
        <w:pStyle w:val="ListBullet"/>
      </w:pPr>
      <w:r>
        <w:t>Emiliano Rio</w:t>
      </w:r>
    </w:p>
    <w:p w14:paraId="00894AF5" w14:textId="77777777" w:rsidR="00410DD9" w:rsidRDefault="00000000">
      <w:pPr>
        <w:pStyle w:val="ListBullet"/>
      </w:pPr>
      <w:r>
        <w:t>Luxury hotel prices range from about $300–$2,000+ per night.</w:t>
      </w:r>
    </w:p>
    <w:p w14:paraId="2E0D5672" w14:textId="77777777" w:rsidR="00410DD9" w:rsidRDefault="00000000">
      <w:pPr>
        <w:pStyle w:val="Heading2"/>
      </w:pPr>
      <w:r>
        <w:t>Good Restaurants</w:t>
      </w:r>
    </w:p>
    <w:p w14:paraId="50BA2B28" w14:textId="77777777" w:rsidR="00410DD9" w:rsidRDefault="00000000">
      <w:pPr>
        <w:pStyle w:val="ListBullet"/>
      </w:pPr>
      <w:r>
        <w:t>Oro</w:t>
      </w:r>
    </w:p>
    <w:p w14:paraId="11167769" w14:textId="77777777" w:rsidR="00410DD9" w:rsidRDefault="00000000">
      <w:pPr>
        <w:pStyle w:val="ListBullet"/>
      </w:pPr>
      <w:r>
        <w:t>D.O.M.</w:t>
      </w:r>
    </w:p>
    <w:p w14:paraId="25EFB915" w14:textId="77777777" w:rsidR="00410DD9" w:rsidRDefault="00000000">
      <w:pPr>
        <w:pStyle w:val="ListBullet"/>
      </w:pPr>
      <w:r>
        <w:t>Fogo de Chão</w:t>
      </w:r>
    </w:p>
    <w:p w14:paraId="789C2E78" w14:textId="77777777" w:rsidR="00410DD9" w:rsidRDefault="00000000">
      <w:pPr>
        <w:pStyle w:val="ListBullet"/>
      </w:pPr>
      <w:r>
        <w:t>Aprazível</w:t>
      </w:r>
    </w:p>
    <w:p w14:paraId="1AAFBB9D" w14:textId="77777777" w:rsidR="00410DD9" w:rsidRDefault="00000000">
      <w:pPr>
        <w:pStyle w:val="Heading2"/>
      </w:pPr>
      <w:r>
        <w:t>Entertainment Spots</w:t>
      </w:r>
    </w:p>
    <w:p w14:paraId="62BD3FFD" w14:textId="77777777" w:rsidR="00410DD9" w:rsidRDefault="00000000">
      <w:pPr>
        <w:pStyle w:val="ListBullet"/>
      </w:pPr>
      <w:r>
        <w:t>Maracanã Stadium</w:t>
      </w:r>
    </w:p>
    <w:p w14:paraId="114CB178" w14:textId="77777777" w:rsidR="00410DD9" w:rsidRDefault="00000000">
      <w:pPr>
        <w:pStyle w:val="ListBullet"/>
      </w:pPr>
      <w:r>
        <w:t>Rio Carnival</w:t>
      </w:r>
    </w:p>
    <w:p w14:paraId="4640F2EE" w14:textId="77777777" w:rsidR="00410DD9" w:rsidRDefault="00000000">
      <w:pPr>
        <w:pStyle w:val="ListBullet"/>
      </w:pPr>
      <w:r>
        <w:t>Ipanema Beach</w:t>
      </w:r>
    </w:p>
    <w:p w14:paraId="44B45FFD" w14:textId="77777777" w:rsidR="00410DD9" w:rsidRDefault="00000000">
      <w:pPr>
        <w:pStyle w:val="ListBullet"/>
      </w:pPr>
      <w:r>
        <w:t>Beto Carrero World amusement park</w:t>
      </w:r>
    </w:p>
    <w:p w14:paraId="56D34A58" w14:textId="77777777" w:rsidR="00410DD9" w:rsidRDefault="00000000">
      <w:pPr>
        <w:pStyle w:val="Heading2"/>
      </w:pPr>
      <w:r>
        <w:t>Who Is Brazil Best For?</w:t>
      </w:r>
    </w:p>
    <w:p w14:paraId="02D7FF38" w14:textId="77777777" w:rsidR="00410DD9" w:rsidRDefault="00000000">
      <w:pPr>
        <w:pStyle w:val="ListBullet"/>
      </w:pPr>
      <w:r>
        <w:t>Families</w:t>
      </w:r>
    </w:p>
    <w:p w14:paraId="3366B460" w14:textId="77777777" w:rsidR="00410DD9" w:rsidRDefault="00000000">
      <w:pPr>
        <w:pStyle w:val="ListBullet"/>
      </w:pPr>
      <w:r>
        <w:t>Teenagers</w:t>
      </w:r>
    </w:p>
    <w:p w14:paraId="0622A717" w14:textId="77777777" w:rsidR="00410DD9" w:rsidRDefault="00000000">
      <w:pPr>
        <w:pStyle w:val="ListBullet"/>
      </w:pPr>
      <w:r>
        <w:t>Nature lovers</w:t>
      </w:r>
    </w:p>
    <w:p w14:paraId="7A70CA29" w14:textId="77777777" w:rsidR="00410DD9" w:rsidRDefault="00000000">
      <w:pPr>
        <w:pStyle w:val="ListBullet"/>
      </w:pPr>
      <w:r>
        <w:t>Food lovers</w:t>
      </w:r>
    </w:p>
    <w:p w14:paraId="5408788F" w14:textId="77777777" w:rsidR="00410DD9" w:rsidRDefault="00000000">
      <w:pPr>
        <w:pStyle w:val="ListBullet"/>
      </w:pPr>
      <w:r>
        <w:t>Adventure travelers</w:t>
      </w:r>
    </w:p>
    <w:p w14:paraId="6405F4EB" w14:textId="77777777" w:rsidR="00410DD9" w:rsidRDefault="00000000">
      <w:pPr>
        <w:pStyle w:val="Heading2"/>
      </w:pPr>
      <w:r>
        <w:t>History Highlights</w:t>
      </w:r>
    </w:p>
    <w:p w14:paraId="5391B595" w14:textId="77777777" w:rsidR="00410DD9" w:rsidRDefault="00000000">
      <w:pPr>
        <w:pStyle w:val="ListBullet"/>
      </w:pPr>
      <w:r>
        <w:t>Brazil was colonized by Portugal.</w:t>
      </w:r>
    </w:p>
    <w:p w14:paraId="17F009A5" w14:textId="77777777" w:rsidR="00410DD9" w:rsidRDefault="00000000">
      <w:pPr>
        <w:pStyle w:val="ListBullet"/>
      </w:pPr>
      <w:r>
        <w:t>Brazil became independent in 1822.</w:t>
      </w:r>
    </w:p>
    <w:p w14:paraId="6EAEC3B9" w14:textId="77777777" w:rsidR="00410DD9" w:rsidRDefault="00000000">
      <w:pPr>
        <w:pStyle w:val="ListBullet"/>
      </w:pPr>
      <w:r>
        <w:t>Brazil became world-famous for soccer and Carnival.</w:t>
      </w:r>
    </w:p>
    <w:p w14:paraId="419786AB" w14:textId="77777777" w:rsidR="00410DD9" w:rsidRDefault="00000000">
      <w:pPr>
        <w:pStyle w:val="Heading2"/>
      </w:pPr>
      <w:r>
        <w:t>Famous People From Brazil</w:t>
      </w:r>
    </w:p>
    <w:p w14:paraId="6D162EB4" w14:textId="77777777" w:rsidR="00410DD9" w:rsidRDefault="00000000">
      <w:pPr>
        <w:pStyle w:val="ListBullet"/>
      </w:pPr>
      <w:r>
        <w:t>Pelé</w:t>
      </w:r>
    </w:p>
    <w:p w14:paraId="070A8E67" w14:textId="77777777" w:rsidR="00410DD9" w:rsidRDefault="00000000">
      <w:pPr>
        <w:pStyle w:val="ListBullet"/>
      </w:pPr>
      <w:r>
        <w:t>Neymar</w:t>
      </w:r>
    </w:p>
    <w:p w14:paraId="3B05C52F" w14:textId="77777777" w:rsidR="00410DD9" w:rsidRDefault="00000000">
      <w:pPr>
        <w:pStyle w:val="ListBullet"/>
      </w:pPr>
      <w:r>
        <w:t>Anitta</w:t>
      </w:r>
    </w:p>
    <w:p w14:paraId="676A65A7" w14:textId="77777777" w:rsidR="00410DD9" w:rsidRDefault="00000000">
      <w:pPr>
        <w:pStyle w:val="ListBullet"/>
      </w:pPr>
      <w:r>
        <w:lastRenderedPageBreak/>
        <w:t>Oscar Niemeyer</w:t>
      </w:r>
    </w:p>
    <w:p w14:paraId="77CA9FBE" w14:textId="77777777" w:rsidR="00410DD9" w:rsidRDefault="00000000">
      <w:pPr>
        <w:pStyle w:val="Heading2"/>
      </w:pPr>
      <w:r>
        <w:t>Fun Facts About Brazil 🎉</w:t>
      </w:r>
    </w:p>
    <w:p w14:paraId="335F2154" w14:textId="77777777" w:rsidR="00410DD9" w:rsidRDefault="00000000">
      <w:pPr>
        <w:pStyle w:val="ListBullet"/>
      </w:pPr>
      <w:r>
        <w:t>Brazil is the largest coffee producer in the world.</w:t>
      </w:r>
    </w:p>
    <w:p w14:paraId="638E5D2B" w14:textId="77777777" w:rsidR="00410DD9" w:rsidRDefault="00000000">
      <w:pPr>
        <w:pStyle w:val="ListBullet"/>
      </w:pPr>
      <w:r>
        <w:t>Brazil has won the FIFA World Cup more times than any other country.</w:t>
      </w:r>
    </w:p>
    <w:p w14:paraId="679929AA" w14:textId="77777777" w:rsidR="00410DD9" w:rsidRDefault="00000000">
      <w:pPr>
        <w:pStyle w:val="ListBullet"/>
      </w:pPr>
      <w:r>
        <w:t>The Amazon Rainforest is one of the largest rainforests on Earth.</w:t>
      </w:r>
    </w:p>
    <w:p w14:paraId="79E03FF0" w14:textId="77777777" w:rsidR="00410DD9" w:rsidRDefault="00000000">
      <w:pPr>
        <w:pStyle w:val="ListBullet"/>
      </w:pPr>
      <w:r>
        <w:t>Brazil has thousands of beaches.</w:t>
      </w:r>
    </w:p>
    <w:p w14:paraId="2B01CA95" w14:textId="77777777" w:rsidR="00410DD9" w:rsidRDefault="00000000">
      <w:pPr>
        <w:pStyle w:val="ListBullet"/>
      </w:pPr>
      <w:r>
        <w:t>Rio Carnival attracts millions of visitors every year.</w:t>
      </w:r>
    </w:p>
    <w:p w14:paraId="7EC57B49" w14:textId="77777777" w:rsidR="00410DD9" w:rsidRDefault="00000000">
      <w:r>
        <w:br/>
        <w:t>Teacher A. Shaposhnikov</w:t>
      </w:r>
    </w:p>
    <w:sectPr w:rsidR="00410D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7723415">
    <w:abstractNumId w:val="8"/>
  </w:num>
  <w:num w:numId="2" w16cid:durableId="1058089752">
    <w:abstractNumId w:val="6"/>
  </w:num>
  <w:num w:numId="3" w16cid:durableId="1554079466">
    <w:abstractNumId w:val="5"/>
  </w:num>
  <w:num w:numId="4" w16cid:durableId="1573273016">
    <w:abstractNumId w:val="4"/>
  </w:num>
  <w:num w:numId="5" w16cid:durableId="562568230">
    <w:abstractNumId w:val="7"/>
  </w:num>
  <w:num w:numId="6" w16cid:durableId="929897136">
    <w:abstractNumId w:val="3"/>
  </w:num>
  <w:num w:numId="7" w16cid:durableId="913396109">
    <w:abstractNumId w:val="2"/>
  </w:num>
  <w:num w:numId="8" w16cid:durableId="191766355">
    <w:abstractNumId w:val="1"/>
  </w:num>
  <w:num w:numId="9" w16cid:durableId="96142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0DD9"/>
    <w:rsid w:val="00A11E81"/>
    <w:rsid w:val="00AA1D8D"/>
    <w:rsid w:val="00B47730"/>
    <w:rsid w:val="00CB0664"/>
    <w:rsid w:val="00D923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321FB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2026-05-19T16:53:00Z</dcterms:created>
  <dcterms:modified xsi:type="dcterms:W3CDTF">2026-05-19T16:53:00Z</dcterms:modified>
  <cp:category/>
</cp:coreProperties>
</file>